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power that Sam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monster Dean was turned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in January 24, 1979.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repel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Castiels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demon Sam slept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the Supernatural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are Crowleys demon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in a tranch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monster Sam and Dean fought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Dean slept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deserved to be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Supernatural first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brothers live before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in May 2, 1983.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2021-10-11T18:18:17Z</dcterms:created>
  <dcterms:modified xsi:type="dcterms:W3CDTF">2021-10-11T18:18:17Z</dcterms:modified>
</cp:coreProperties>
</file>