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 Dean Winchester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play Marry Winchester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play Jo Harvelle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play Crowley who am 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John Winchester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 Sam Winchester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 Lucifer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Kevin Tran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 Ellen Harvelle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 Bobby Singer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Charlie Bradburry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play Castiel who am 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Actors </dc:title>
  <dcterms:created xsi:type="dcterms:W3CDTF">2021-10-11T18:18:26Z</dcterms:created>
  <dcterms:modified xsi:type="dcterms:W3CDTF">2021-10-11T18:18:26Z</dcterms:modified>
</cp:coreProperties>
</file>