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Supernatural: Angels and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Abbadon    </w:t>
      </w:r>
      <w:r>
        <w:t xml:space="preserve">   Anna    </w:t>
      </w:r>
      <w:r>
        <w:t xml:space="preserve">   Azazei    </w:t>
      </w:r>
      <w:r>
        <w:t xml:space="preserve">   Balthazar    </w:t>
      </w:r>
      <w:r>
        <w:t xml:space="preserve">   Castiel    </w:t>
      </w:r>
      <w:r>
        <w:t xml:space="preserve">   Chuck    </w:t>
      </w:r>
      <w:r>
        <w:t xml:space="preserve">   Crossroad Demon    </w:t>
      </w:r>
      <w:r>
        <w:t xml:space="preserve">   Crowley    </w:t>
      </w:r>
      <w:r>
        <w:t xml:space="preserve">   Cupid    </w:t>
      </w:r>
      <w:r>
        <w:t xml:space="preserve">   Devil's Trap    </w:t>
      </w:r>
      <w:r>
        <w:t xml:space="preserve">   Gabriel    </w:t>
      </w:r>
      <w:r>
        <w:t xml:space="preserve">   Hell Hounds    </w:t>
      </w:r>
      <w:r>
        <w:t xml:space="preserve">   Kevin    </w:t>
      </w:r>
      <w:r>
        <w:t xml:space="preserve">   Meg    </w:t>
      </w:r>
      <w:r>
        <w:t xml:space="preserve">   Metatron    </w:t>
      </w:r>
      <w:r>
        <w:t xml:space="preserve">   Michael    </w:t>
      </w:r>
      <w:r>
        <w:t xml:space="preserve">   Naomi    </w:t>
      </w:r>
      <w:r>
        <w:t xml:space="preserve">   Pacts    </w:t>
      </w:r>
      <w:r>
        <w:t xml:space="preserve">   Possession    </w:t>
      </w:r>
      <w:r>
        <w:t xml:space="preserve">   Raphael    </w:t>
      </w:r>
      <w:r>
        <w:t xml:space="preserve">   Ruby    </w:t>
      </w:r>
      <w:r>
        <w:t xml:space="preserve">   Samanderiel    </w:t>
      </w:r>
      <w:r>
        <w:t xml:space="preserve">   Uriel    </w:t>
      </w:r>
      <w:r>
        <w:t xml:space="preserve">   Zachariah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Supernatural: Angels and Demons</dc:title>
  <dcterms:created xsi:type="dcterms:W3CDTF">2021-10-11T18:18:57Z</dcterms:created>
  <dcterms:modified xsi:type="dcterms:W3CDTF">2021-10-11T18:18:57Z</dcterms:modified>
</cp:coreProperties>
</file>