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Besties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Dick    </w:t>
      </w:r>
      <w:r>
        <w:t xml:space="preserve">   Benny    </w:t>
      </w:r>
      <w:r>
        <w:t xml:space="preserve">   Cain    </w:t>
      </w:r>
      <w:r>
        <w:t xml:space="preserve">   Charlie    </w:t>
      </w:r>
      <w:r>
        <w:t xml:space="preserve">   Ruby    </w:t>
      </w:r>
      <w:r>
        <w:t xml:space="preserve">   Metatron    </w:t>
      </w:r>
      <w:r>
        <w:t xml:space="preserve">   Sam    </w:t>
      </w:r>
      <w:r>
        <w:t xml:space="preserve">   Crowley    </w:t>
      </w:r>
      <w:r>
        <w:t xml:space="preserve">   Chuck    </w:t>
      </w:r>
      <w:r>
        <w:t xml:space="preserve">   Rufus    </w:t>
      </w:r>
      <w:r>
        <w:t xml:space="preserve">   Bobby    </w:t>
      </w:r>
      <w:r>
        <w:t xml:space="preserve">   Meg    </w:t>
      </w:r>
      <w:r>
        <w:t xml:space="preserve">   Samandriel    </w:t>
      </w:r>
      <w:r>
        <w:t xml:space="preserve">   Zachariah    </w:t>
      </w:r>
      <w:r>
        <w:t xml:space="preserve">   Gabriel    </w:t>
      </w:r>
      <w:r>
        <w:t xml:space="preserve">   Dean    </w:t>
      </w:r>
      <w:r>
        <w:t xml:space="preserve">   Castiel    </w:t>
      </w:r>
      <w:r>
        <w:t xml:space="preserve">   Lucifer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Besties </dc:title>
  <dcterms:created xsi:type="dcterms:W3CDTF">2021-10-11T18:18:45Z</dcterms:created>
  <dcterms:modified xsi:type="dcterms:W3CDTF">2021-10-11T18:18:45Z</dcterms:modified>
</cp:coreProperties>
</file>