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Characters/Creatures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Siren    </w:t>
      </w:r>
      <w:r>
        <w:t xml:space="preserve">   Loch Ness Monster    </w:t>
      </w:r>
      <w:r>
        <w:t xml:space="preserve">   Chupacabra    </w:t>
      </w:r>
      <w:r>
        <w:t xml:space="preserve">   Leprecaun    </w:t>
      </w:r>
      <w:r>
        <w:t xml:space="preserve">   Griffin    </w:t>
      </w:r>
      <w:r>
        <w:t xml:space="preserve">   Unicorn    </w:t>
      </w:r>
      <w:r>
        <w:t xml:space="preserve">   Hook Man    </w:t>
      </w:r>
      <w:r>
        <w:t xml:space="preserve">   Women in White    </w:t>
      </w:r>
      <w:r>
        <w:t xml:space="preserve">   Poltergeist    </w:t>
      </w:r>
      <w:r>
        <w:t xml:space="preserve">   Phoenix    </w:t>
      </w:r>
      <w:r>
        <w:t xml:space="preserve">   Dragon    </w:t>
      </w:r>
      <w:r>
        <w:t xml:space="preserve">   Skinwalker    </w:t>
      </w:r>
      <w:r>
        <w:t xml:space="preserve">   Golem    </w:t>
      </w:r>
      <w:r>
        <w:t xml:space="preserve">   Zombie    </w:t>
      </w:r>
      <w:r>
        <w:t xml:space="preserve">   Witch    </w:t>
      </w:r>
      <w:r>
        <w:t xml:space="preserve">   Fairy    </w:t>
      </w:r>
      <w:r>
        <w:t xml:space="preserve">   Bloody Mary    </w:t>
      </w:r>
      <w:r>
        <w:t xml:space="preserve">   Banshee    </w:t>
      </w:r>
      <w:r>
        <w:t xml:space="preserve">   Djinn    </w:t>
      </w:r>
      <w:r>
        <w:t xml:space="preserve">   Wraith    </w:t>
      </w:r>
      <w:r>
        <w:t xml:space="preserve">   Leviathin    </w:t>
      </w:r>
      <w:r>
        <w:t xml:space="preserve">   Archangel    </w:t>
      </w:r>
      <w:r>
        <w:t xml:space="preserve">   Angel    </w:t>
      </w:r>
      <w:r>
        <w:t xml:space="preserve">   Hellhound    </w:t>
      </w:r>
      <w:r>
        <w:t xml:space="preserve">   Shape Shifter    </w:t>
      </w:r>
      <w:r>
        <w:t xml:space="preserve">   Demon    </w:t>
      </w:r>
      <w:r>
        <w:t xml:space="preserve">   Spirit    </w:t>
      </w:r>
      <w:r>
        <w:t xml:space="preserve">   Ghost    </w:t>
      </w:r>
      <w:r>
        <w:t xml:space="preserve">   Ghoul    </w:t>
      </w:r>
      <w:r>
        <w:t xml:space="preserve">   Werewolf    </w:t>
      </w:r>
      <w:r>
        <w:t xml:space="preserve">   Wendigo    </w:t>
      </w:r>
      <w:r>
        <w:t xml:space="preserve">   Vampire    </w:t>
      </w:r>
      <w:r>
        <w:t xml:space="preserve">   Lucifer    </w:t>
      </w:r>
      <w:r>
        <w:t xml:space="preserve">   Azazel    </w:t>
      </w:r>
      <w:r>
        <w:t xml:space="preserve">   Mary    </w:t>
      </w:r>
      <w:r>
        <w:t xml:space="preserve">   Castiel    </w:t>
      </w:r>
      <w:r>
        <w:t xml:space="preserve">   Crowley    </w:t>
      </w:r>
      <w:r>
        <w:t xml:space="preserve">   Bobby    </w:t>
      </w:r>
      <w:r>
        <w:t xml:space="preserve">   John    </w:t>
      </w:r>
      <w:r>
        <w:t xml:space="preserve">   Winchester    </w:t>
      </w:r>
      <w:r>
        <w:t xml:space="preserve">   Dean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Characters/Creatures</dc:title>
  <dcterms:created xsi:type="dcterms:W3CDTF">2021-10-11T18:18:35Z</dcterms:created>
  <dcterms:modified xsi:type="dcterms:W3CDTF">2021-10-11T18:18:35Z</dcterms:modified>
</cp:coreProperties>
</file>