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 Charaters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graded Dean butt out of hell who am I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older Winchester who and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 am the Bloody King Of Hell" who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 prophet and a close friend of Sam ,and Dean who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the Winchester's Mother who am I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like the Winchesters second dad who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like the Winchesters second mom who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Winchester's are like my brothers who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Winchester's dad who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younger Winchester who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Ellen's Daughter who am I 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tricked Sam Winchester into jumping into my cage who am I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Charaters </dc:title>
  <dcterms:created xsi:type="dcterms:W3CDTF">2021-10-11T18:18:28Z</dcterms:created>
  <dcterms:modified xsi:type="dcterms:W3CDTF">2021-10-11T18:18:28Z</dcterms:modified>
</cp:coreProperties>
</file>