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thought to have magic powers, especially evil ones, popularly depicted as wearing a black cloak and pointed hat and flying on a broomstick.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from folklore that subsists by feeding on the vital essence of the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spiritual being believed to act as an attendant, agent, or messenger of God, conventionally represented in human form with wings and a long robe.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changes for periods of time into a wolf, typically when there is a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practices witchcraft; a sorcerer.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mythical animal typically represented as a horse with a single straight horn projecting from its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apparition of a dead person which is believed to appear or become manifest to the living, typically as a nebulous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mythical monster like a giant reptile.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evil spirit or devil, especially one thought to possess a person or act as a tormentor in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imaginary being of human form that has magical powers, especially a female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Creatures</dc:title>
  <dcterms:created xsi:type="dcterms:W3CDTF">2021-10-11T18:20:03Z</dcterms:created>
  <dcterms:modified xsi:type="dcterms:W3CDTF">2021-10-11T18:20:03Z</dcterms:modified>
</cp:coreProperties>
</file>