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Supernatural Creatures</w:t>
      </w:r>
    </w:p>
    <w:p>
      <w:pPr>
        <w:pStyle w:val="Questions"/>
      </w:pPr>
      <w:r>
        <w:t xml:space="preserve">1. TPSHFSESAIREH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DGONSEIW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DOMSNE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DNIJSN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SNLEAG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ETIRKSTCSR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EASPERR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EIARHC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OHLUGS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USUGRAR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SRESNI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ESNHSEBA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SOHSTG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RASCNLGEAH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OESVWLEERW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EVPAMRSI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Shapeshifters    </w:t>
      </w:r>
      <w:r>
        <w:t xml:space="preserve">   Wendigos    </w:t>
      </w:r>
      <w:r>
        <w:t xml:space="preserve">   Demons    </w:t>
      </w:r>
      <w:r>
        <w:t xml:space="preserve">   Djinns    </w:t>
      </w:r>
      <w:r>
        <w:t xml:space="preserve">   Angels    </w:t>
      </w:r>
      <w:r>
        <w:t xml:space="preserve">   Tricksters    </w:t>
      </w:r>
      <w:r>
        <w:t xml:space="preserve">   Reapers    </w:t>
      </w:r>
      <w:r>
        <w:t xml:space="preserve">   Acheri    </w:t>
      </w:r>
      <w:r>
        <w:t xml:space="preserve">   Ghouls    </w:t>
      </w:r>
      <w:r>
        <w:t xml:space="preserve">   Rugarus    </w:t>
      </w:r>
      <w:r>
        <w:t xml:space="preserve">   Sirens    </w:t>
      </w:r>
      <w:r>
        <w:t xml:space="preserve">   Banshees    </w:t>
      </w:r>
      <w:r>
        <w:t xml:space="preserve">   Ghosts    </w:t>
      </w:r>
      <w:r>
        <w:t xml:space="preserve">   Archangels    </w:t>
      </w:r>
      <w:r>
        <w:t xml:space="preserve">   Werewolves    </w:t>
      </w:r>
      <w:r>
        <w:t xml:space="preserve">   Vampires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Creatures</dc:title>
  <dcterms:created xsi:type="dcterms:W3CDTF">2021-10-11T18:18:56Z</dcterms:created>
  <dcterms:modified xsi:type="dcterms:W3CDTF">2021-10-11T18:18:56Z</dcterms:modified>
</cp:coreProperties>
</file>