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Supernatural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creature that kidnappedand store them to eat them later (episode 2, season 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teh guy who had been suspended in the forest by the hook man (episode 7, season 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boy who don't talk and who always draw (episode 3, season 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place were the two brothers were born (episode 1, season 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the little boy with the red bike which chris and bill killed (episode 3, season 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of the guy who had been kidnapped by the wendigo (episode 2, season 1)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of the first guy who made a plane crash (episode 4 , season 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title of the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name of the mother of the two brothers (episode 1, season 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family name of the two brothers of the series (episode 1, season 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name of the older brother of the series (episode 1, season 1)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girlfriend of the younger brother (episode 1, season 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kind of bugs that enter in the house at the end of the episode (episode 8, season 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lady who appears in the mirrors when you say her name three times (episode 5, season 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girlfriend of Rich, the guy suspended by hook man (episode 7, season 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title of this episode, were the two brothers use to leave (episode 9, season 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younger brother of the series (episode 1, season 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title of this episode (episode 8, season 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creature that kills teenagers with his hook  ( episode 7, season 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name of the flight attendant (episode 4, season 1)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Supernatural Crossword</dc:title>
  <dcterms:created xsi:type="dcterms:W3CDTF">2021-10-11T18:19:30Z</dcterms:created>
  <dcterms:modified xsi:type="dcterms:W3CDTF">2021-10-11T18:19:30Z</dcterms:modified>
</cp:coreProperties>
</file>