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5. In which episode Dean and Sam are fighting Bloody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3. He drinks blood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4. A person who changes for period of time into a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6. A cannibalistic giant; a person who has been transformed into a monster by the consumption of humain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 An evil spirit or phantom, especially one supposed to feed on dead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10. what is the name of Sam's girllfriend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2. A person or being with the ability to change their physical form at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14. An imaginary frightening creature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12. Woman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16. The end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15. An imaginary character who represents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17.  The crime of unlawfully killing a person especially with malice aforethought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7. Who is the person Dean and Sam are searching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13. An upright post with a transverse bar, as used in antiquity for crucifixion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11. Who is the first character to die in the serie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8. What Sam and Dean were chasing in the 8e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9. What is Dean's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18. What was possessed in the second episode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Crossword</dc:title>
  <dcterms:created xsi:type="dcterms:W3CDTF">2021-10-11T18:19:32Z</dcterms:created>
  <dcterms:modified xsi:type="dcterms:W3CDTF">2021-10-11T18:19:32Z</dcterms:modified>
</cp:coreProperties>
</file>