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episode 2, what was the monster's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episode 4, what is the name of the flight attendant who helped the two brothers stop the possessed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episode 8, what did two people thought the relation between Dean and Sam was? A .?.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episode 4, the accidents that happened were all .?.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episode 1, what was the name of the White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episode 5, what is the name of the person who died in the beginning of the episode because of Bloody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episode 9, who revealed he had had 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episode 7, what is the name of the monster? The .?.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episode 8, what killed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episode 6, who did the monster took the appearance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episode 1, what did the White lady said to the guys who accepted to take her in their car? :"Bring me .?."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episode 5, how did Sam and Dean killed Bloody Mary? With the use of .?.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episode 8,where does the second victim was killed? In the .?.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episode 5, what is the name of the older daughter of th person who got killed by Bloody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Sam and Dean's childhood house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episode 4, Sam and Dean were listening to a recording from which we could hear: "No .?."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episode 5, what does Bloody Mary takes from her victims? Their .?.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name of the two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nickname that Dean gives to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episode 3, what color was the water turning into after a few seconds?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2021-10-11T18:19:34Z</dcterms:created>
  <dcterms:modified xsi:type="dcterms:W3CDTF">2021-10-11T18:19:34Z</dcterms:modified>
</cp:coreProperties>
</file>