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episode "The Benders", what was killing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There were a lot of creatures on the show over the first six seasons. How many episodes involved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Gordon's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the brothers used a colt revolver to kill Azazel?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brought Castiel back from Purgatory?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the actor playing Dean?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Winchester's half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demon killed Sam and Dean's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thing you see the colt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what episode does Sam say "I'm a whole new level of freak!"?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last name of Dean and Sam?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girl did Dean go live with when Sam went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Death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seasons does the series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this in "Yellow Fever"? "I'll man the flashlight!"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angel is ``the trickster``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Sam's girlfriend that died in the "Pilot"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creature liked to suck the souls out of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supernatural being can be identified easiest through a CCTV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ended up as Lucifer's vessel?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 Puzzle</dc:title>
  <dcterms:created xsi:type="dcterms:W3CDTF">2021-10-11T18:19:11Z</dcterms:created>
  <dcterms:modified xsi:type="dcterms:W3CDTF">2021-10-11T18:19:11Z</dcterms:modified>
</cp:coreProperties>
</file>