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access the scene crimes and other important stuff, what does Dean and Sam pretend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did the people eye's become when the Phantom traveler had reached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main characther is scared of planes?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 else died the same way Sam and Dean's mother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Woman In White drowned her ____ and then killed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did the little girl sang "Bloody Mary" in front of a mirror,  before her dad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main character lost his girlfriend at the beginning of the serie?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Dean older or younger than Sam?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Wendiogo episode, people were missing every 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first episode, what was the name of the ghost?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end of the 4th episode, the two brothers discover that their father is still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Sam and Dean's father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Haley's and Ben's brother disappeared when he was on a ____ trip.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Sam and Dean's family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Bloody Mary targets people who feel how, face to someone else's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wood creature that attacked people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two brothers'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 and Dean are searching for their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3rd episode, "Dead in the water", in what type of watercourse were people mysteriously disappearing?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Phantom traveler attacked people who were scared of traveling in what transportation?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 </dc:title>
  <dcterms:created xsi:type="dcterms:W3CDTF">2021-10-11T18:19:16Z</dcterms:created>
  <dcterms:modified xsi:type="dcterms:W3CDTF">2021-10-11T18:19:16Z</dcterms:modified>
</cp:coreProperties>
</file>