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to investigate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language of the serie.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is there in almost each episode. A special...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episodes are based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episode is there in season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Dean is scared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Dean and Sam's mother who died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series are filmed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episode, Dean transformed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where the serie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brother's 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creator.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second episode in the first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loveable angel.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principal character's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and Dean are pretending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Sam's girlfriend who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seasons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 name of Dean.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2021-10-11T18:19:18Z</dcterms:created>
  <dcterms:modified xsi:type="dcterms:W3CDTF">2021-10-11T18:19:18Z</dcterms:modified>
</cp:coreProperties>
</file>