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Supernatural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time do we need to say "bloody mary" in front of the mirror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girl in the second episode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saved Lucas in the third episode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song Sam and Dean played in their car in the 1st episode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girl that Dean kissed in the third episode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the woman in the mirror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the little boy in the third episode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name of Sam's girlfriend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does the spirit come from in the fourth episode?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Since how many time, Sam and Dean's mother is dead?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girl who died at the beginning of the third episode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airline company of the first plane that crashed in the fourth episode?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Jessica's birthday date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second episode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Sam and Dean are going in the second episode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girl who was seeing Bloody Mary in every mirror in the fifth episode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name of the boy who died in the first episode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name of Dean and Sam's mother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job Sam wanted to do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wasn't affraid between the two brothers of taking the plane in the fourth episode ?</w:t>
            </w:r>
          </w:p>
        </w:tc>
      </w:tr>
    </w:tbl>
    <w:p>
      <w:pPr>
        <w:pStyle w:val="WordBankLarge"/>
      </w:pPr>
      <w:r>
        <w:t xml:space="preserve">   Bloody Mary    </w:t>
      </w:r>
      <w:r>
        <w:t xml:space="preserve">   Mary    </w:t>
      </w:r>
      <w:r>
        <w:t xml:space="preserve">   Jessica    </w:t>
      </w:r>
      <w:r>
        <w:t xml:space="preserve">   Black in black    </w:t>
      </w:r>
      <w:r>
        <w:t xml:space="preserve">   Troy    </w:t>
      </w:r>
      <w:r>
        <w:t xml:space="preserve">   Wendigo    </w:t>
      </w:r>
      <w:r>
        <w:t xml:space="preserve">   22 years    </w:t>
      </w:r>
      <w:r>
        <w:t xml:space="preserve">   Lawyer    </w:t>
      </w:r>
      <w:r>
        <w:t xml:space="preserve">   January 24th    </w:t>
      </w:r>
      <w:r>
        <w:t xml:space="preserve">   Black Water Ridge    </w:t>
      </w:r>
      <w:r>
        <w:t xml:space="preserve">   Haley    </w:t>
      </w:r>
      <w:r>
        <w:t xml:space="preserve">   Sophie Carlton    </w:t>
      </w:r>
      <w:r>
        <w:t xml:space="preserve">   Andrea    </w:t>
      </w:r>
      <w:r>
        <w:t xml:space="preserve">   Lucas    </w:t>
      </w:r>
      <w:r>
        <w:t xml:space="preserve">   Dean    </w:t>
      </w:r>
      <w:r>
        <w:t xml:space="preserve">   Ventilation Grills    </w:t>
      </w:r>
      <w:r>
        <w:t xml:space="preserve">   United Brittania Airlines    </w:t>
      </w:r>
      <w:r>
        <w:t xml:space="preserve">   Sam    </w:t>
      </w:r>
      <w:r>
        <w:t xml:space="preserve">   3 times    </w:t>
      </w:r>
      <w:r>
        <w:t xml:space="preserve">   Charlie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Supernatural Crossword</dc:title>
  <dcterms:created xsi:type="dcterms:W3CDTF">2021-10-11T18:19:20Z</dcterms:created>
  <dcterms:modified xsi:type="dcterms:W3CDTF">2021-10-11T18:19:20Z</dcterms:modified>
</cp:coreProperties>
</file>