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or a thing you don't know about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old miner that transformed in a human eating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difficult or impossible to understand or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possibility of death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civil force responsible for the prevention and detection of crime and the maintenance of public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pursuing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scare you, it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afraid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Different from what is usual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out a inquiry to discover and examine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crime of killing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of the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fictional or imaginary being thing, typically a frightening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a crime 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ugly or frightening appearance of 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creature that is typically large, ugly, and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absence of light in a place</w:t>
            </w:r>
          </w:p>
        </w:tc>
      </w:tr>
    </w:tbl>
    <w:p>
      <w:pPr>
        <w:pStyle w:val="WordBankLarge"/>
      </w:pPr>
      <w:r>
        <w:t xml:space="preserve">   Supernatural    </w:t>
      </w:r>
      <w:r>
        <w:t xml:space="preserve">   Dean    </w:t>
      </w:r>
      <w:r>
        <w:t xml:space="preserve">   Sam    </w:t>
      </w:r>
      <w:r>
        <w:t xml:space="preserve">   Crime scene    </w:t>
      </w:r>
      <w:r>
        <w:t xml:space="preserve">   Scary    </w:t>
      </w:r>
      <w:r>
        <w:t xml:space="preserve">   Unknown    </w:t>
      </w:r>
      <w:r>
        <w:t xml:space="preserve">   Secret    </w:t>
      </w:r>
      <w:r>
        <w:t xml:space="preserve">   Mystery    </w:t>
      </w:r>
      <w:r>
        <w:t xml:space="preserve">   Murder    </w:t>
      </w:r>
      <w:r>
        <w:t xml:space="preserve">   Dark    </w:t>
      </w:r>
      <w:r>
        <w:t xml:space="preserve">   Danger    </w:t>
      </w:r>
      <w:r>
        <w:t xml:space="preserve">   Monstrous    </w:t>
      </w:r>
      <w:r>
        <w:t xml:space="preserve">   Special    </w:t>
      </w:r>
      <w:r>
        <w:t xml:space="preserve">   Investigate    </w:t>
      </w:r>
      <w:r>
        <w:t xml:space="preserve">   Creature    </w:t>
      </w:r>
      <w:r>
        <w:t xml:space="preserve">   Pursuit    </w:t>
      </w:r>
      <w:r>
        <w:t xml:space="preserve">   Police    </w:t>
      </w:r>
      <w:r>
        <w:t xml:space="preserve">   Monster    </w:t>
      </w:r>
      <w:r>
        <w:t xml:space="preserve">   Wendigo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</dc:title>
  <dcterms:created xsi:type="dcterms:W3CDTF">2021-10-11T18:19:23Z</dcterms:created>
  <dcterms:modified xsi:type="dcterms:W3CDTF">2021-10-11T18:19:23Z</dcterms:modified>
</cp:coreProperties>
</file>