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Supernatural Powers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Destroy    </w:t>
      </w:r>
      <w:r>
        <w:t xml:space="preserve">   Divine    </w:t>
      </w:r>
      <w:r>
        <w:t xml:space="preserve">   Earth    </w:t>
      </w:r>
      <w:r>
        <w:t xml:space="preserve">   Empath    </w:t>
      </w:r>
      <w:r>
        <w:t xml:space="preserve">   Fire    </w:t>
      </w:r>
      <w:r>
        <w:t xml:space="preserve">   Ice    </w:t>
      </w:r>
      <w:r>
        <w:t xml:space="preserve">   Illusionist    </w:t>
      </w:r>
      <w:r>
        <w:t xml:space="preserve">   Invisibility    </w:t>
      </w:r>
      <w:r>
        <w:t xml:space="preserve">   Levitation    </w:t>
      </w:r>
      <w:r>
        <w:t xml:space="preserve">   Mind Control    </w:t>
      </w:r>
      <w:r>
        <w:t xml:space="preserve">   Precognition    </w:t>
      </w:r>
      <w:r>
        <w:t xml:space="preserve">   Regeneration    </w:t>
      </w:r>
      <w:r>
        <w:t xml:space="preserve">   Rocognition    </w:t>
      </w:r>
      <w:r>
        <w:t xml:space="preserve">   Shapeshifter    </w:t>
      </w:r>
      <w:r>
        <w:t xml:space="preserve">   Solar    </w:t>
      </w:r>
      <w:r>
        <w:t xml:space="preserve">   Telekinesis    </w:t>
      </w:r>
      <w:r>
        <w:t xml:space="preserve">   Teleportation    </w:t>
      </w:r>
      <w:r>
        <w:t xml:space="preserve">   Time Travel    </w:t>
      </w:r>
      <w:r>
        <w:t xml:space="preserve">   Void    </w:t>
      </w:r>
      <w:r>
        <w:t xml:space="preserve">   Water    </w:t>
      </w:r>
      <w:r>
        <w:t xml:space="preserve">   Wind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Supernatural Powers</dc:title>
  <dcterms:created xsi:type="dcterms:W3CDTF">2021-10-11T18:19:42Z</dcterms:created>
  <dcterms:modified xsi:type="dcterms:W3CDTF">2021-10-11T18:19:42Z</dcterms:modified>
</cp:coreProperties>
</file>