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Supernatural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John    </w:t>
      </w:r>
      <w:r>
        <w:t xml:space="preserve">   Mary    </w:t>
      </w:r>
      <w:r>
        <w:t xml:space="preserve">   Family Buisness    </w:t>
      </w:r>
      <w:r>
        <w:t xml:space="preserve">   Pie    </w:t>
      </w:r>
      <w:r>
        <w:t xml:space="preserve">   Rabbits Foot    </w:t>
      </w:r>
      <w:r>
        <w:t xml:space="preserve">   Word of God    </w:t>
      </w:r>
      <w:r>
        <w:t xml:space="preserve">   Hellhounds    </w:t>
      </w:r>
      <w:r>
        <w:t xml:space="preserve">   Jack    </w:t>
      </w:r>
      <w:r>
        <w:t xml:space="preserve">   Baby    </w:t>
      </w:r>
      <w:r>
        <w:t xml:space="preserve">   Vampire    </w:t>
      </w:r>
      <w:r>
        <w:t xml:space="preserve">   Colt    </w:t>
      </w:r>
      <w:r>
        <w:t xml:space="preserve">   Hunters    </w:t>
      </w:r>
      <w:r>
        <w:t xml:space="preserve">   Castiel    </w:t>
      </w:r>
      <w:r>
        <w:t xml:space="preserve">   Witch    </w:t>
      </w:r>
      <w:r>
        <w:t xml:space="preserve">   Angel    </w:t>
      </w:r>
      <w:r>
        <w:t xml:space="preserve">   Demon    </w:t>
      </w:r>
      <w:r>
        <w:t xml:space="preserve">   Amara    </w:t>
      </w:r>
      <w:r>
        <w:t xml:space="preserve">   Chuck    </w:t>
      </w:r>
      <w:r>
        <w:t xml:space="preserve">   Lucifer    </w:t>
      </w:r>
      <w:r>
        <w:t xml:space="preserve">   Winchester    </w:t>
      </w:r>
      <w:r>
        <w:t xml:space="preserve">   Dean    </w:t>
      </w:r>
      <w:r>
        <w:t xml:space="preserve">   Sam    </w:t>
      </w:r>
      <w:r>
        <w:t xml:space="preserve">   Rowena    </w:t>
      </w:r>
      <w:r>
        <w:t xml:space="preserve">   Crowley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Search</dc:title>
  <dcterms:created xsi:type="dcterms:W3CDTF">2021-10-11T18:19:50Z</dcterms:created>
  <dcterms:modified xsi:type="dcterms:W3CDTF">2021-10-11T18:19:50Z</dcterms:modified>
</cp:coreProperties>
</file>