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 Season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seen as a 4 year old in the opening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Blonde lady who works for Yellow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Dean's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 had a scholarship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scare Dean, like,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Weapon that could kill almost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shapeshifter steals Dean's face (Episode)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Jared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Ackles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Creature in Something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Impala's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guys hate iron and salt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22 years ago, in Lawrence,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Likes camper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Texas town where the guys met Ed and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that poisons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Kills their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Woman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Dean knew Azazel was't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girl wears a silver hook around her neck (Episode)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murdered after Sam gets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"Driver picks the _____, and shotgun shuts his cake hole."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Rednecks who trapped Sam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Season 1</dc:title>
  <dcterms:created xsi:type="dcterms:W3CDTF">2021-10-11T18:18:09Z</dcterms:created>
  <dcterms:modified xsi:type="dcterms:W3CDTF">2021-10-11T18:18:09Z</dcterms:modified>
</cp:coreProperties>
</file>