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Alex    </w:t>
      </w:r>
      <w:r>
        <w:t xml:space="preserve">   Azazel    </w:t>
      </w:r>
      <w:r>
        <w:t xml:space="preserve">   Baby    </w:t>
      </w:r>
      <w:r>
        <w:t xml:space="preserve">   Bela    </w:t>
      </w:r>
      <w:r>
        <w:t xml:space="preserve">   Billie    </w:t>
      </w:r>
      <w:r>
        <w:t xml:space="preserve">   Bobby    </w:t>
      </w:r>
      <w:r>
        <w:t xml:space="preserve">   Castiel    </w:t>
      </w:r>
      <w:r>
        <w:t xml:space="preserve">   Charlie    </w:t>
      </w:r>
      <w:r>
        <w:t xml:space="preserve">   Claire    </w:t>
      </w:r>
      <w:r>
        <w:t xml:space="preserve">   Crowley    </w:t>
      </w:r>
      <w:r>
        <w:t xml:space="preserve">   Dean    </w:t>
      </w:r>
      <w:r>
        <w:t xml:space="preserve">   Gabriel    </w:t>
      </w:r>
      <w:r>
        <w:t xml:space="preserve">   Jack    </w:t>
      </w:r>
      <w:r>
        <w:t xml:space="preserve">   Jody    </w:t>
      </w:r>
      <w:r>
        <w:t xml:space="preserve">   John    </w:t>
      </w:r>
      <w:r>
        <w:t xml:space="preserve">   Ketch    </w:t>
      </w:r>
      <w:r>
        <w:t xml:space="preserve">   Kevin    </w:t>
      </w:r>
      <w:r>
        <w:t xml:space="preserve">   Lucifer    </w:t>
      </w:r>
      <w:r>
        <w:t xml:space="preserve">   Mary    </w:t>
      </w:r>
      <w:r>
        <w:t xml:space="preserve">   Meg    </w:t>
      </w:r>
      <w:r>
        <w:t xml:space="preserve">   Metatron    </w:t>
      </w:r>
      <w:r>
        <w:t xml:space="preserve">   Michael    </w:t>
      </w:r>
      <w:r>
        <w:t xml:space="preserve">   Naomi    </w:t>
      </w:r>
      <w:r>
        <w:t xml:space="preserve">   Nick    </w:t>
      </w:r>
      <w:r>
        <w:t xml:space="preserve">   Raphael    </w:t>
      </w:r>
      <w:r>
        <w:t xml:space="preserve">   Rowena    </w:t>
      </w:r>
      <w:r>
        <w:t xml:space="preserve">   Ruby    </w:t>
      </w:r>
      <w:r>
        <w:t xml:space="preserve">   Sam    </w:t>
      </w:r>
      <w:r>
        <w:t xml:space="preserve">   Samuel    </w:t>
      </w:r>
      <w:r>
        <w:t xml:space="preserve">   Zachariah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Word Search</dc:title>
  <dcterms:created xsi:type="dcterms:W3CDTF">2021-10-11T18:19:45Z</dcterms:created>
  <dcterms:modified xsi:type="dcterms:W3CDTF">2021-10-11T18:19:45Z</dcterms:modified>
</cp:coreProperties>
</file>