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Supernatural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hunter    </w:t>
      </w:r>
      <w:r>
        <w:t xml:space="preserve">   gun    </w:t>
      </w:r>
      <w:r>
        <w:t xml:space="preserve">   Winchester    </w:t>
      </w:r>
      <w:r>
        <w:t xml:space="preserve">   God    </w:t>
      </w:r>
      <w:r>
        <w:t xml:space="preserve">   lucifer    </w:t>
      </w:r>
      <w:r>
        <w:t xml:space="preserve">   witches    </w:t>
      </w:r>
      <w:r>
        <w:t xml:space="preserve">   purgatory    </w:t>
      </w:r>
      <w:r>
        <w:t xml:space="preserve">   monsters    </w:t>
      </w:r>
      <w:r>
        <w:t xml:space="preserve">   hell    </w:t>
      </w:r>
      <w:r>
        <w:t xml:space="preserve">   heaven    </w:t>
      </w:r>
      <w:r>
        <w:t xml:space="preserve">   werewolf    </w:t>
      </w:r>
      <w:r>
        <w:t xml:space="preserve">   angel    </w:t>
      </w:r>
      <w:r>
        <w:t xml:space="preserve">   vampire    </w:t>
      </w:r>
      <w:r>
        <w:t xml:space="preserve">   demons    </w:t>
      </w:r>
      <w:r>
        <w:t xml:space="preserve">   supernatural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Supernatural Word Search</dc:title>
  <dcterms:created xsi:type="dcterms:W3CDTF">2021-10-11T18:18:16Z</dcterms:created>
  <dcterms:modified xsi:type="dcterms:W3CDTF">2021-10-11T18:18:16Z</dcterms:modified>
</cp:coreProperties>
</file>