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anti-possession    </w:t>
      </w:r>
      <w:r>
        <w:t xml:space="preserve">   baby    </w:t>
      </w:r>
      <w:r>
        <w:t xml:space="preserve">   apocalypes    </w:t>
      </w:r>
      <w:r>
        <w:t xml:space="preserve">   horsemen    </w:t>
      </w:r>
      <w:r>
        <w:t xml:space="preserve">   death    </w:t>
      </w:r>
      <w:r>
        <w:t xml:space="preserve">   blood    </w:t>
      </w:r>
      <w:r>
        <w:t xml:space="preserve">   castiel    </w:t>
      </w:r>
      <w:r>
        <w:t xml:space="preserve">   demon tablet    </w:t>
      </w:r>
      <w:r>
        <w:t xml:space="preserve">   angel tablet    </w:t>
      </w:r>
      <w:r>
        <w:t xml:space="preserve">   angel blade    </w:t>
      </w:r>
      <w:r>
        <w:t xml:space="preserve">   salt    </w:t>
      </w:r>
      <w:r>
        <w:t xml:space="preserve">   devils trap    </w:t>
      </w:r>
      <w:r>
        <w:t xml:space="preserve">   crowley    </w:t>
      </w:r>
      <w:r>
        <w:t xml:space="preserve">   bobby    </w:t>
      </w:r>
      <w:r>
        <w:t xml:space="preserve">   colt    </w:t>
      </w:r>
      <w:r>
        <w:t xml:space="preserve">   winchester    </w:t>
      </w:r>
      <w:r>
        <w:t xml:space="preserve">   sam    </w:t>
      </w:r>
      <w:r>
        <w:t xml:space="preserve">   dean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2021-10-11T18:18:24Z</dcterms:created>
  <dcterms:modified xsi:type="dcterms:W3CDTF">2021-10-11T18:18:24Z</dcterms:modified>
</cp:coreProperties>
</file>