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chuck    </w:t>
      </w:r>
      <w:r>
        <w:t xml:space="preserve">   nephilim    </w:t>
      </w:r>
      <w:r>
        <w:t xml:space="preserve">   demons    </w:t>
      </w:r>
      <w:r>
        <w:t xml:space="preserve">   death    </w:t>
      </w:r>
      <w:r>
        <w:t xml:space="preserve">   horsemen    </w:t>
      </w:r>
      <w:r>
        <w:t xml:space="preserve">   heaven    </w:t>
      </w:r>
      <w:r>
        <w:t xml:space="preserve">   angel blade    </w:t>
      </w:r>
      <w:r>
        <w:t xml:space="preserve">   angels    </w:t>
      </w:r>
      <w:r>
        <w:t xml:space="preserve">   cas    </w:t>
      </w:r>
      <w:r>
        <w:t xml:space="preserve">   dean    </w:t>
      </w:r>
      <w:r>
        <w:t xml:space="preserve">   devils trap    </w:t>
      </w:r>
      <w:r>
        <w:t xml:space="preserve">   gabriel    </w:t>
      </w:r>
      <w:r>
        <w:t xml:space="preserve">   garth    </w:t>
      </w:r>
      <w:r>
        <w:t xml:space="preserve">   hunters    </w:t>
      </w:r>
      <w:r>
        <w:t xml:space="preserve">   jack    </w:t>
      </w:r>
      <w:r>
        <w:t xml:space="preserve">   john    </w:t>
      </w:r>
      <w:r>
        <w:t xml:space="preserve">   lucifer    </w:t>
      </w:r>
      <w:r>
        <w:t xml:space="preserve">   mary    </w:t>
      </w:r>
      <w:r>
        <w:t xml:space="preserve">   sam    </w:t>
      </w:r>
      <w:r>
        <w:t xml:space="preserve">   supernatural    </w:t>
      </w:r>
      <w:r>
        <w:t xml:space="preserve">   teddy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2021-10-11T18:18:31Z</dcterms:created>
  <dcterms:modified xsi:type="dcterms:W3CDTF">2021-10-11T18:18:31Z</dcterms:modified>
</cp:coreProperties>
</file>