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Supernatural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Creature that makes children sick. Episode Something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love of Dean. Episode Route 666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Zoroastrian demons that kill people. Episode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 who was accused for the murder of his six children. Episode Hell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Building that Dean burns to stop the entity. Episode Hell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Prisoner in the cell behind Sam that finally got killed. Episode The Benders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Symbol on the old woman's wall that was upside down. Episode Something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Evelyn's body part that got slashed. Episode Provenance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Girl who dies at the beginning. Episode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Max's psychic ability. Episode Nightmare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the man's death look like. Episode 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speaken by Meg when she was talking to a bowl. Episode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Beings that kidnapped Sam. Episode The Benders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Object that Kathleen put around Dean's wrists. Episode The Benders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Sam and Dean shot on the Sthriga, Michael went under his [...].Episode Something 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Person who hunts the demon that killed the brothers' mother. Episode Scarecrow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 that Dean pretends to have forgotten in the auction house just so Sam could see Sarah again. Episode Provenance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Building that was set in fire. Episode Route 666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Place where Sam goes to do researches about the Shtriga. Episode Something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Color of the truck that kills people. Episode Route 666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Supernatural crossword</dc:title>
  <dcterms:created xsi:type="dcterms:W3CDTF">2021-10-11T18:19:39Z</dcterms:created>
  <dcterms:modified xsi:type="dcterms:W3CDTF">2021-10-11T18:19:39Z</dcterms:modified>
</cp:coreProperties>
</file>