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an activity where we kill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poeple or almost nobody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an ugly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when something happens but it's not done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we keep for us and we don't say to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at the end of your life and it's time to you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very nasty. They are devil's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a story inspired by real facts and invented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spirits are in something. We say that this thing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information that helps us find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boy and a girl have a kid. The boy become the...of 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thing is doing light and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brown little hair. He also has 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gives us goose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when you don't know 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has brown long hair. He also has 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synonym of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sort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an adjective that is used when we don't know what a thing is</w:t>
            </w:r>
          </w:p>
        </w:tc>
      </w:tr>
    </w:tbl>
    <w:p>
      <w:pPr>
        <w:pStyle w:val="WordBankLarge"/>
      </w:pPr>
      <w:r>
        <w:t xml:space="preserve">   Dean    </w:t>
      </w:r>
      <w:r>
        <w:t xml:space="preserve">   haunted    </w:t>
      </w:r>
      <w:r>
        <w:t xml:space="preserve">   Ghost    </w:t>
      </w:r>
      <w:r>
        <w:t xml:space="preserve">   Fire    </w:t>
      </w:r>
      <w:r>
        <w:t xml:space="preserve">   Lost    </w:t>
      </w:r>
      <w:r>
        <w:t xml:space="preserve">   Supernatural    </w:t>
      </w:r>
      <w:r>
        <w:t xml:space="preserve">   Monster    </w:t>
      </w:r>
      <w:r>
        <w:t xml:space="preserve">   Strange    </w:t>
      </w:r>
      <w:r>
        <w:t xml:space="preserve">   Secret    </w:t>
      </w:r>
      <w:r>
        <w:t xml:space="preserve">   Creepy    </w:t>
      </w:r>
      <w:r>
        <w:t xml:space="preserve">   Sam    </w:t>
      </w:r>
      <w:r>
        <w:t xml:space="preserve">   Hunt    </w:t>
      </w:r>
      <w:r>
        <w:t xml:space="preserve">   Demons    </w:t>
      </w:r>
      <w:r>
        <w:t xml:space="preserve">   Dead    </w:t>
      </w:r>
      <w:r>
        <w:t xml:space="preserve">   Father    </w:t>
      </w:r>
      <w:r>
        <w:t xml:space="preserve">   Accident    </w:t>
      </w:r>
      <w:r>
        <w:t xml:space="preserve">   Mystery    </w:t>
      </w:r>
      <w:r>
        <w:t xml:space="preserve">   Creature    </w:t>
      </w:r>
      <w:r>
        <w:t xml:space="preserve">   Clues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2021-10-11T18:19:25Z</dcterms:created>
  <dcterms:modified xsi:type="dcterms:W3CDTF">2021-10-11T18:19:25Z</dcterms:modified>
</cp:coreProperties>
</file>