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we call bloody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drown people in the episode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mom of sam and dean?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their dad leave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they looking for in the episode of Wendigo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dad of sam and dean?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see a lot in the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phantom traveler kills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what Bloody Mary would kill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that kill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Phantom Traveler?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girlfriend of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kill people with mirrors?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family name of the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they in episode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killing people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episode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commun in every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name of the older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2021-10-11T18:18:39Z</dcterms:created>
  <dcterms:modified xsi:type="dcterms:W3CDTF">2021-10-11T18:18:39Z</dcterms:modified>
</cp:coreProperties>
</file>