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her name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devil that start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widely held  sometimes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overwhelming and painful feeling caused by something frightfully shocking, terrifying, or revolting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entity that protect you from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spirit of a deceased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freshwater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nonphysical part of a person that is the seat of emotions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event beyound 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name of the brothers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non-church killer of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brother of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not normal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irreversible state of a biological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examine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or solemn ceremony consisting of a series of actions performed according to a prescribed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brother of Dean</w:t>
            </w:r>
          </w:p>
        </w:tc>
      </w:tr>
    </w:tbl>
    <w:p>
      <w:pPr>
        <w:pStyle w:val="WordBankMedium"/>
      </w:pPr>
      <w:r>
        <w:t xml:space="preserve">   lake    </w:t>
      </w:r>
      <w:r>
        <w:t xml:space="preserve">   supernatural    </w:t>
      </w:r>
      <w:r>
        <w:t xml:space="preserve">   demon    </w:t>
      </w:r>
      <w:r>
        <w:t xml:space="preserve">   ghost    </w:t>
      </w:r>
      <w:r>
        <w:t xml:space="preserve">   Bloody Mary    </w:t>
      </w:r>
      <w:r>
        <w:t xml:space="preserve">   sam    </w:t>
      </w:r>
      <w:r>
        <w:t xml:space="preserve">   Dean    </w:t>
      </w:r>
      <w:r>
        <w:t xml:space="preserve">   hunter    </w:t>
      </w:r>
      <w:r>
        <w:t xml:space="preserve">   angel    </w:t>
      </w:r>
      <w:r>
        <w:t xml:space="preserve">   death    </w:t>
      </w:r>
      <w:r>
        <w:t xml:space="preserve">   investigate    </w:t>
      </w:r>
      <w:r>
        <w:t xml:space="preserve">   winchester    </w:t>
      </w:r>
      <w:r>
        <w:t xml:space="preserve">   horror    </w:t>
      </w:r>
      <w:r>
        <w:t xml:space="preserve">   Impala    </w:t>
      </w:r>
      <w:r>
        <w:t xml:space="preserve">   paranormal    </w:t>
      </w:r>
      <w:r>
        <w:t xml:space="preserve">   spirits    </w:t>
      </w:r>
      <w:r>
        <w:t xml:space="preserve">   ritual    </w:t>
      </w:r>
      <w:r>
        <w:t xml:space="preserve">   lucifer    </w:t>
      </w:r>
      <w:r>
        <w:t xml:space="preserve">   myth    </w:t>
      </w:r>
      <w:r>
        <w:t xml:space="preserve">   strange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2021-10-11T18:18:46Z</dcterms:created>
  <dcterms:modified xsi:type="dcterms:W3CDTF">2021-10-11T18:18:46Z</dcterms:modified>
</cp:coreProperties>
</file>