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&amp; the cult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faith    </w:t>
      </w:r>
      <w:r>
        <w:t xml:space="preserve">   death    </w:t>
      </w:r>
      <w:r>
        <w:t xml:space="preserve">   conspiracy    </w:t>
      </w:r>
      <w:r>
        <w:t xml:space="preserve">   spirit    </w:t>
      </w:r>
      <w:r>
        <w:t xml:space="preserve">   demon    </w:t>
      </w:r>
      <w:r>
        <w:t xml:space="preserve">   ghosts    </w:t>
      </w:r>
      <w:r>
        <w:t xml:space="preserve">   sacrifice    </w:t>
      </w:r>
      <w:r>
        <w:t xml:space="preserve">   horror    </w:t>
      </w:r>
      <w:r>
        <w:t xml:space="preserve">   satan    </w:t>
      </w:r>
      <w:r>
        <w:t xml:space="preserve">   paranormal    </w:t>
      </w:r>
      <w:r>
        <w:t xml:space="preserve">   supernatural    </w:t>
      </w:r>
      <w:r>
        <w:t xml:space="preserve">   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&amp; the cult </dc:title>
  <dcterms:created xsi:type="dcterms:W3CDTF">2021-10-11T18:18:51Z</dcterms:created>
  <dcterms:modified xsi:type="dcterms:W3CDTF">2021-10-11T18:18:51Z</dcterms:modified>
</cp:coreProperties>
</file>