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Supernova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Ace    </w:t>
      </w:r>
      <w:r>
        <w:t xml:space="preserve">   Anarchist    </w:t>
      </w:r>
      <w:r>
        <w:t xml:space="preserve">   Anarchy    </w:t>
      </w:r>
      <w:r>
        <w:t xml:space="preserve">   Archenemy    </w:t>
      </w:r>
      <w:r>
        <w:t xml:space="preserve">   Bandit    </w:t>
      </w:r>
      <w:r>
        <w:t xml:space="preserve">   Bracelet    </w:t>
      </w:r>
      <w:r>
        <w:t xml:space="preserve">   Cyanide    </w:t>
      </w:r>
      <w:r>
        <w:t xml:space="preserve">   Helmet    </w:t>
      </w:r>
      <w:r>
        <w:t xml:space="preserve">   Hero    </w:t>
      </w:r>
      <w:r>
        <w:t xml:space="preserve">   Insomnia    </w:t>
      </w:r>
      <w:r>
        <w:t xml:space="preserve">   Magpie    </w:t>
      </w:r>
      <w:r>
        <w:t xml:space="preserve">   Nightmare    </w:t>
      </w:r>
      <w:r>
        <w:t xml:space="preserve">   Phobia    </w:t>
      </w:r>
      <w:r>
        <w:t xml:space="preserve">   Prodigy    </w:t>
      </w:r>
      <w:r>
        <w:t xml:space="preserve">   Queen Bee    </w:t>
      </w:r>
      <w:r>
        <w:t xml:space="preserve">   Renegade    </w:t>
      </w:r>
      <w:r>
        <w:t xml:space="preserve">   Sketch    </w:t>
      </w:r>
      <w:r>
        <w:t xml:space="preserve">   Supernova    </w:t>
      </w:r>
      <w:r>
        <w:t xml:space="preserve">   Superpowers    </w:t>
      </w:r>
      <w:r>
        <w:t xml:space="preserve">   Villain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Supernova</dc:title>
  <dcterms:created xsi:type="dcterms:W3CDTF">2021-10-11T18:19:53Z</dcterms:created>
  <dcterms:modified xsi:type="dcterms:W3CDTF">2021-10-11T18:19:53Z</dcterms:modified>
</cp:coreProperties>
</file>