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Supernova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elements    </w:t>
      </w:r>
      <w:r>
        <w:t xml:space="preserve">   heavy    </w:t>
      </w:r>
      <w:r>
        <w:t xml:space="preserve">   universe    </w:t>
      </w:r>
      <w:r>
        <w:t xml:space="preserve">   light    </w:t>
      </w:r>
      <w:r>
        <w:t xml:space="preserve">   hydrogen    </w:t>
      </w:r>
      <w:r>
        <w:t xml:space="preserve">   helium    </w:t>
      </w:r>
      <w:r>
        <w:t xml:space="preserve">   emission    </w:t>
      </w:r>
      <w:r>
        <w:t xml:space="preserve">   spectrum    </w:t>
      </w:r>
      <w:r>
        <w:t xml:space="preserve">   gravity    </w:t>
      </w:r>
      <w:r>
        <w:t xml:space="preserve">   collapse    </w:t>
      </w:r>
      <w:r>
        <w:t xml:space="preserve">   white    </w:t>
      </w:r>
      <w:r>
        <w:t xml:space="preserve">   absorb    </w:t>
      </w:r>
      <w:r>
        <w:t xml:space="preserve">   dwarf    </w:t>
      </w:r>
      <w:r>
        <w:t xml:space="preserve">   stars    </w:t>
      </w:r>
      <w:r>
        <w:t xml:space="preserve">   collide    </w:t>
      </w:r>
      <w:r>
        <w:t xml:space="preserve">   galaxy    </w:t>
      </w:r>
      <w:r>
        <w:t xml:space="preserve">   explosion    </w:t>
      </w:r>
      <w:r>
        <w:t xml:space="preserve">   Supernova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Supernova</dc:title>
  <dcterms:created xsi:type="dcterms:W3CDTF">2021-10-11T18:18:48Z</dcterms:created>
  <dcterms:modified xsi:type="dcterms:W3CDTF">2021-10-11T18:18:48Z</dcterms:modified>
</cp:coreProperties>
</file>