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Supernova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star that makes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remains after a supernova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spinning neutron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see them shining in the night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discovered a supernova in 1604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2 supernova 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1 supernova 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our galaxy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spinning object that sucks matter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an exploding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pulsar that is not spinning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Supernova Crossword</dc:title>
  <dcterms:created xsi:type="dcterms:W3CDTF">2021-10-11T18:18:33Z</dcterms:created>
  <dcterms:modified xsi:type="dcterms:W3CDTF">2021-10-11T18:18:33Z</dcterms:modified>
</cp:coreProperties>
</file>