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Supernumerary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barrel-shaped. They are impacted in the gums, having abnormal roots. They are located on the palate near the incisors and can decay the eruption of those particular teeth.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more than the regular number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cases include ___ tooth/teeth.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"Supernumerary Teeth"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type. This type occurs in permanent teeth. They have a normal root and appear near central incisors, sometimes displacing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some cases the teeth need to be cut and removed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type found among the baby teeth. They appear near the lateral incisors. They normally erupt.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root and resemble the shape of premolars. They appear next to the molars.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are supernumerary teeth diagnoised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more at risk for the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Supernumerary Teeth</dc:title>
  <dcterms:created xsi:type="dcterms:W3CDTF">2021-10-11T18:19:00Z</dcterms:created>
  <dcterms:modified xsi:type="dcterms:W3CDTF">2021-10-11T18:19:00Z</dcterms:modified>
</cp:coreProperties>
</file>