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Superpower Relations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Communist equivalent of The Marshall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1947, the Truman Doctrine outlined the start of a policy of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Leader of America after WW2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 were C..............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USSR were C............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conference that was held in November 1943 was the ........... Conference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main events of the 1948-49 Berlin Crisis. The Berlin B............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organisation set up as a consequence of the 1948-49 Berlin Crisis.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American President that decided to drop the atomic bombs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leader of the USSR at the end of WW2 was...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Superpower Relations</dc:title>
  <dcterms:created xsi:type="dcterms:W3CDTF">2021-10-11T18:19:09Z</dcterms:created>
  <dcterms:modified xsi:type="dcterms:W3CDTF">2021-10-11T18:19:09Z</dcterms:modified>
</cp:coreProperties>
</file>