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changer d'apparence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respirer sous 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ramper sur les murs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s'enflammer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passer à travers les murs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avoir de la super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pourvoir lire dans les pensées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transformer en monstre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faire pousser des griffes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guérir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Superpowers</dc:title>
  <dcterms:created xsi:type="dcterms:W3CDTF">2021-10-11T18:20:01Z</dcterms:created>
  <dcterms:modified xsi:type="dcterms:W3CDTF">2021-10-11T18:20:01Z</dcterms:modified>
</cp:coreProperties>
</file>