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Superstars Theme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 Day    </w:t>
      </w:r>
      <w:r>
        <w:t xml:space="preserve">   Breaks    </w:t>
      </w:r>
      <w:r>
        <w:t xml:space="preserve">   I Came To Play    </w:t>
      </w:r>
      <w:r>
        <w:t xml:space="preserve">   Just Close Your Eyes    </w:t>
      </w:r>
      <w:r>
        <w:t xml:space="preserve">   Meat On The Table    </w:t>
      </w:r>
      <w:r>
        <w:t xml:space="preserve">   Next Big Thing    </w:t>
      </w:r>
      <w:r>
        <w:t xml:space="preserve">   Real American    </w:t>
      </w:r>
      <w:r>
        <w:t xml:space="preserve">   Retaliation    </w:t>
      </w:r>
      <w:r>
        <w:t xml:space="preserve">   Second Coming    </w:t>
      </w:r>
      <w:r>
        <w:t xml:space="preserve">   Some Bodies Gonna Get It    </w:t>
      </w:r>
      <w:r>
        <w:t xml:space="preserve">   The Time Is Now    </w:t>
      </w:r>
      <w:r>
        <w:t xml:space="preserve">   The Truth Reigns    </w:t>
      </w:r>
      <w:r>
        <w:t xml:space="preserve">   Unknown Title    </w:t>
      </w:r>
      <w:r>
        <w:t xml:space="preserve">   Veil Of Fire    </w:t>
      </w:r>
      <w:r>
        <w:t xml:space="preserve">   Voices    </w:t>
      </w:r>
      <w:r>
        <w:t xml:space="preserve">   Worlds Apart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Superstars Theme Songs</dc:title>
  <dcterms:created xsi:type="dcterms:W3CDTF">2021-10-11T18:18:10Z</dcterms:created>
  <dcterms:modified xsi:type="dcterms:W3CDTF">2021-10-11T18:18:10Z</dcterms:modified>
</cp:coreProperties>
</file>