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Superstitions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harsh, stern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that can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or attitude based on fear or ignorance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sovereign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irrational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tiny 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moonstruck, crazy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achoo!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outside the normal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hundreds of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hurt or injured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framework for climbing up or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Superstitions</dc:title>
  <dcterms:created xsi:type="dcterms:W3CDTF">2021-10-11T18:18:45Z</dcterms:created>
  <dcterms:modified xsi:type="dcterms:W3CDTF">2021-10-11T18:18:45Z</dcterms:modified>
</cp:coreProperties>
</file>