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Superstitions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considered bad luck if one of these crosses your path.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Umbrella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one of these will give you 7 years bad luck.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 through an open one of these passes you through a triangle of evil spirits.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Horseshoe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ward off bad luck, throw a pinch over your shoulder and all will be well.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Rabbit's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 to carry the souls of the dead, it is bad luck to kill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is very unlucky.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Placing one of these over your door will ward off witches.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Thirteen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Knocking on this will protect you from bad luck.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Black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one of these will bring you good luck.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White Pigeon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Picking one of these up will bring a day of good luck, if it's heads up it's even luckier.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Lady Bug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good luck to farmers.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one of these perches on your chimney it will bring you bad luck.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one of these indoors will bring bad luck.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Superstitions</dc:title>
  <dcterms:created xsi:type="dcterms:W3CDTF">2021-10-11T18:19:01Z</dcterms:created>
  <dcterms:modified xsi:type="dcterms:W3CDTF">2021-10-11T18:19:01Z</dcterms:modified>
</cp:coreProperties>
</file>