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Superstrings!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retake    </w:t>
      </w:r>
      <w:r>
        <w:t xml:space="preserve">   pizzicato    </w:t>
      </w:r>
      <w:r>
        <w:t xml:space="preserve">   arco    </w:t>
      </w:r>
      <w:r>
        <w:t xml:space="preserve">   slur    </w:t>
      </w:r>
      <w:r>
        <w:t xml:space="preserve">   allegro    </w:t>
      </w:r>
      <w:r>
        <w:t xml:space="preserve">   adagio    </w:t>
      </w:r>
      <w:r>
        <w:t xml:space="preserve">   superstrings    </w:t>
      </w:r>
      <w:r>
        <w:t xml:space="preserve">   wiltshire    </w:t>
      </w:r>
      <w:r>
        <w:t xml:space="preserve">   conductor    </w:t>
      </w:r>
      <w:r>
        <w:t xml:space="preserve">   diminuendo    </w:t>
      </w:r>
      <w:r>
        <w:t xml:space="preserve">   crescendo    </w:t>
      </w:r>
      <w:r>
        <w:t xml:space="preserve">   piano    </w:t>
      </w:r>
      <w:r>
        <w:t xml:space="preserve">   forte    </w:t>
      </w:r>
      <w:r>
        <w:t xml:space="preserve">   autumn    </w:t>
      </w:r>
      <w:r>
        <w:t xml:space="preserve">   music    </w:t>
      </w:r>
      <w:r>
        <w:t xml:space="preserve">   stand    </w:t>
      </w:r>
      <w:r>
        <w:t xml:space="preserve">   rosin    </w:t>
      </w:r>
      <w:r>
        <w:t xml:space="preserve">   bow    </w:t>
      </w:r>
      <w:r>
        <w:t xml:space="preserve">   cello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Superstrings!</dc:title>
  <dcterms:created xsi:type="dcterms:W3CDTF">2021-11-26T03:38:48Z</dcterms:created>
  <dcterms:modified xsi:type="dcterms:W3CDTF">2021-11-26T03:38:48Z</dcterms:modified>
</cp:coreProperties>
</file>