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Supertato to the Rescue! 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super    </w:t>
      </w:r>
      <w:r>
        <w:t xml:space="preserve">   hero    </w:t>
      </w:r>
      <w:r>
        <w:t xml:space="preserve">   customer    </w:t>
      </w:r>
      <w:r>
        <w:t xml:space="preserve">   plastic    </w:t>
      </w:r>
      <w:r>
        <w:t xml:space="preserve">   trolley    </w:t>
      </w:r>
      <w:r>
        <w:t xml:space="preserve">   shelf    </w:t>
      </w:r>
      <w:r>
        <w:t xml:space="preserve">   backup    </w:t>
      </w:r>
      <w:r>
        <w:t xml:space="preserve">   carrot    </w:t>
      </w:r>
      <w:r>
        <w:t xml:space="preserve">   electricity    </w:t>
      </w:r>
      <w:r>
        <w:t xml:space="preserve">   cash register    </w:t>
      </w:r>
      <w:r>
        <w:t xml:space="preserve">   counter    </w:t>
      </w:r>
      <w:r>
        <w:t xml:space="preserve">   aisle    </w:t>
      </w:r>
      <w:r>
        <w:t xml:space="preserve">   tinned    </w:t>
      </w:r>
      <w:r>
        <w:t xml:space="preserve">   fresh    </w:t>
      </w:r>
      <w:r>
        <w:t xml:space="preserve">   frozen    </w:t>
      </w:r>
      <w:r>
        <w:t xml:space="preserve">   rescue    </w:t>
      </w:r>
      <w:r>
        <w:t xml:space="preserve">   doomed    </w:t>
      </w:r>
      <w:r>
        <w:t xml:space="preserve">   vegetables    </w:t>
      </w:r>
      <w:r>
        <w:t xml:space="preserve">   supermarket    </w:t>
      </w:r>
      <w:r>
        <w:t xml:space="preserve">   Evil Pea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Supertato to the Rescue!  Wordseach</dc:title>
  <dcterms:created xsi:type="dcterms:W3CDTF">2021-10-11T18:18:50Z</dcterms:created>
  <dcterms:modified xsi:type="dcterms:W3CDTF">2021-10-11T18:18:50Z</dcterms:modified>
</cp:coreProperties>
</file>