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Supertroopers1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someone whose job it is to make people's  bodies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is interested in healing people's  bodies, minds and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Matthew 9:18 the Jewish official's  daughter had died but he believed that if Jesus touched her she would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Chronicles 7:14 God will ....... their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Matthew 9:6 Jesus has ......... on earth to forgive 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Matthew 9:2 Jesus said "courage my son your .... are forgiven"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Bible we call doing the opposite of what God wants us to do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Repent means to do a U-turn or ...... direction back to God and his ways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might we go and see if our mental health  or emotions need healing? A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Chronicles 7:14 if God's people ...... of their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Matthew 9:22 Jesus said the woman's  ..... had made her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Chronicles 7 : 14. God will .... from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Chronicles 7:14. God said if His people ....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Matthew 9 :4 Jesus said " is it easier to say your sins are forgiven or to say get up and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can heal not just individuals but ....... as our Chronicles reading shows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Supertroopers1</dc:title>
  <dcterms:created xsi:type="dcterms:W3CDTF">2021-10-11T18:19:57Z</dcterms:created>
  <dcterms:modified xsi:type="dcterms:W3CDTF">2021-10-11T18:19:57Z</dcterms:modified>
</cp:coreProperties>
</file>