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Supert-tricksy Whau Local &amp; Natural 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Maori name for greywarbler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regal bird with a black spathulate bill can you see near the mouth of the Whau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Avondale Racecourse was the site for an emergency hospital in 1918 due to what kind of epidemic?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tree with poisonous fruit, (but once an important food source if the fruit was properly treated), found near early Maori living sites in the Whau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quintessential kiwi haircut is also an estuarine fish found at the mouth of the Whau?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tree with a scented leaf was traditionally used as a hair oil and chewing gum ingredient?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fast growing small tree with very light wood which was used to float fishing 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Tony Segedin Reserve in Avondale was home to Best’s Varnish Works in the 1800s which used turps, linseed oil and what other natural ingredient to create its product?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 Lynn was home to a Poudrette Works in the late 1800s. What was the polite name for the raw material this factory was processing?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species of mangrove does the Whau River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Whau creek named after a tree with red bottle brush flowers that makes great honey.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Avondale spider starred in which 1990 horror movie?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construction material was shipped from the banks of the Whau on a massive scale in the late 1800s?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Maori name for the more sheltered water found as you head up the Whau portage from Rata 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NZ native species that is a member of the mahogany family.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marine reserve that lies at the mouth of the Whau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Hayward Wright bred a cultivar of which fruit on the Rosebank Peninsula which went on to form the basis of that fruit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Doctor who lived on the Rosebank Peninsula who was briefly PM of NZ, but is better known as a pioneering brick work industrialist with a small island named after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Kuaka is the Maori name for what long distance flier that can be seen feeding up in the Whau area before making a massive migration trip to the Arctic tundra?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Maori name for the Avondale stream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Supert-tricksy Whau Local &amp; Natural History Crossword Puzzle</dc:title>
  <dcterms:created xsi:type="dcterms:W3CDTF">2021-10-11T18:19:52Z</dcterms:created>
  <dcterms:modified xsi:type="dcterms:W3CDTF">2021-10-11T18:19:52Z</dcterms:modified>
</cp:coreProperties>
</file>