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Harley Quinn    </w:t>
      </w:r>
      <w:r>
        <w:t xml:space="preserve">   Vulture    </w:t>
      </w:r>
      <w:r>
        <w:t xml:space="preserve">   Sandman    </w:t>
      </w:r>
      <w:r>
        <w:t xml:space="preserve">   Electro    </w:t>
      </w:r>
      <w:r>
        <w:t xml:space="preserve">   Doctor Octopus    </w:t>
      </w:r>
      <w:r>
        <w:t xml:space="preserve">   Poison Ivy    </w:t>
      </w:r>
      <w:r>
        <w:t xml:space="preserve">   Mystique    </w:t>
      </w:r>
      <w:r>
        <w:t xml:space="preserve">   Catwoman    </w:t>
      </w:r>
      <w:r>
        <w:t xml:space="preserve">   Thanos    </w:t>
      </w:r>
      <w:r>
        <w:t xml:space="preserve">   Deathstroke    </w:t>
      </w:r>
      <w:r>
        <w:t xml:space="preserve">   Venom    </w:t>
      </w:r>
      <w:r>
        <w:t xml:space="preserve">   Darkseid    </w:t>
      </w:r>
      <w:r>
        <w:t xml:space="preserve">   Doctor Doom    </w:t>
      </w:r>
      <w:r>
        <w:t xml:space="preserve">   Magneto    </w:t>
      </w:r>
      <w:r>
        <w:t xml:space="preserve">   Lex Luthor    </w:t>
      </w:r>
      <w:r>
        <w:t xml:space="preserve">   Joker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Supervillains</dc:title>
  <dcterms:created xsi:type="dcterms:W3CDTF">2021-10-11T18:19:32Z</dcterms:created>
  <dcterms:modified xsi:type="dcterms:W3CDTF">2021-10-11T18:19:32Z</dcterms:modified>
</cp:coreProperties>
</file>