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Supervisions for PTAs &amp; SPTAs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physical therapist at any one time can not be responsible for more than 4 PTA, SPT, SPTA or any of these combinations.;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therapist is in the facility and immediately available to assist the PTA or PTA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APTA: The Science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Responsibility of the patient/client is still by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PTs still are required to directly supervise the PTAs at least 40% of the time even if PTAs are free to be under general supervision; STATE ABB.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specific supervision ratio for PTA to PT;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physical therapist shall provide direct supervision to no more than 3 individual trainees (students) at any one time;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therapist can supervise up to a total of 4 PTAs or a combination of other supporting personnel;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physical therapist does not have to be in the facility, but must be available upon request.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APTA: The Art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PTA student must fulfill at least 80% of their required clinical hours under direct supervision of the PTA; STATE ABB.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student physical therapist assistant is directly supervised by a physical therapist or a physical therapist assistant; STATE ABB.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 must be under the direction of the physical therapist ;ABB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physical therapist or a physical therapist assistant shall provide direct supervision to a student in an approved program for physical therapist assistants; STATE ABB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Supervisions for PTAs &amp; SPTAs</dc:title>
  <dcterms:created xsi:type="dcterms:W3CDTF">2021-10-11T18:18:28Z</dcterms:created>
  <dcterms:modified xsi:type="dcterms:W3CDTF">2021-10-11T18:18:28Z</dcterms:modified>
</cp:coreProperties>
</file>