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Supervisory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MULTIDIMENSIONAL    </w:t>
      </w:r>
      <w:r>
        <w:t xml:space="preserve">   COLLABORATIVE    </w:t>
      </w:r>
      <w:r>
        <w:t xml:space="preserve">   TIMING    </w:t>
      </w:r>
      <w:r>
        <w:t xml:space="preserve">   RESTRAINT    </w:t>
      </w:r>
      <w:r>
        <w:t xml:space="preserve">   OPPORTUNITY    </w:t>
      </w:r>
      <w:r>
        <w:t xml:space="preserve">   PROFESSIONAL INTERACTION    </w:t>
      </w:r>
      <w:r>
        <w:t xml:space="preserve">   PARTICIPATION    </w:t>
      </w:r>
      <w:r>
        <w:t xml:space="preserve">   ADMIRATION    </w:t>
      </w:r>
      <w:r>
        <w:t xml:space="preserve">   RESPECT    </w:t>
      </w:r>
      <w:r>
        <w:t xml:space="preserve">   INTEGRATING    </w:t>
      </w:r>
      <w:r>
        <w:t xml:space="preserve">   ANALYZING    </w:t>
      </w:r>
      <w:r>
        <w:t xml:space="preserve">   OBSERVING    </w:t>
      </w:r>
      <w:r>
        <w:t xml:space="preserve">   PLANNING    </w:t>
      </w:r>
      <w:r>
        <w:t xml:space="preserve">   UNDERSTANDING    </w:t>
      </w:r>
      <w:r>
        <w:t xml:space="preserve">   ASSISTING    </w:t>
      </w:r>
      <w:r>
        <w:t xml:space="preserve">   FEEDBACK    </w:t>
      </w:r>
      <w:r>
        <w:t xml:space="preserve">   CONSISTENT    </w:t>
      </w:r>
      <w:r>
        <w:t xml:space="preserve">   RAPPORT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Supervisory Process</dc:title>
  <dcterms:created xsi:type="dcterms:W3CDTF">2021-10-11T18:18:18Z</dcterms:created>
  <dcterms:modified xsi:type="dcterms:W3CDTF">2021-10-11T18:18:18Z</dcterms:modified>
</cp:coreProperties>
</file>