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Suplementos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Bebida de frutas ricas en antioxidantes que proporcionan al sistema inmunitario inteligencia con los beneficios del tri-factor formula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una fuente de electrolitos que respalda el sistema unmunologico, muscular, y nerviosa.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Promueve el crecimiento de la flora intestinal, contienen paquetes portátiles con una tecnología avanzada de microesferas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Tonico liquido de una hierba conocida por su valor en la salud general contiene vitamina B , amino ácidos y otros nutrientes excelentes para la gastritis colitis, artritis, entre otras enfermedades.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Promueve función circulatoria y cardiovascular saludable, y respalda la salud de las coyunturas, y músculos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el producto estrella de la compañía. Respaldo inmunitario al sistema donde reconoce responde y recuerda a los invasores como: virus, hongos bacterias, células malignas y parasitos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primera y unica jalea comestible de Transfer Factor que dar energía a todo el organismo y excelente protección antioxidante.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porción diaria de vegetales verdes ricos en nutrientes, provenientes de plantas sin procesar tambien contiene propiedades alcalinas que ayudan a balancear  los niveles de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 el exceso de azúcar en la sangre y activa la insulina en el páncreas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Fortalece y protege la funcion del hígado con el respaldo nuticional y antioxidante del cardo de leche ,trébol rojo y alcachofa, ademas promueve la desintoxicación de hígado, pulmones y la sangre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Promueve la salud cardiovascular general y las membranas celulares fuertes y Contiene CLA (ácido linoléico conjugado) para la salud cardiovascular y circulatoria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Proporciona respaldo para un corazón saludable y una función cardiovascular adecuada y Respalda los niveles saludables de colesterol que ya se encuentran dentro del rango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Baja los niveles de colesterol y triglicéridos, limpia las venas y arterias y tambien ayuda a bajar de peso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Respalda y equilibra el sistema inmunológico según las necesidades del cuerpo asta un 283%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Suplementos</dc:title>
  <dcterms:created xsi:type="dcterms:W3CDTF">2021-10-11T18:19:30Z</dcterms:created>
  <dcterms:modified xsi:type="dcterms:W3CDTF">2021-10-11T18:19:30Z</dcterms:modified>
</cp:coreProperties>
</file>