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Supplements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Excesses levels are stored in the liver and fat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levels are 135-145 mEq/L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essential to healthy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Absorbed with water in the small intestine and then circulate through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Crucial in growing new bone and maintaining bone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Deficiency usually occurs in people with chronic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oxygen throughout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Acute toxicity levels ( greater than 200mg/day) can cause abdominal pain, nausea, vomiting, and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Normal levels are 3.5-5.0 mEq/L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levels usually causes anemia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 levels are 1.5-2.5 mEq/L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vitamin B5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 levels may cause allergic skin reactions (inflammation or itching), blurred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range is 96-106 mEq/L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role in blood clotting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Pellagra is the result of low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water-soluble B vitamin that helps produce energy in all cells in your body and is critical for the metabolism of fats, carbohydrates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Supplements needed in early pregnancy to help prevent brain and spinal birth defects in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levels can cause Ricketts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Thickens hair and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Supplements </dc:title>
  <dcterms:created xsi:type="dcterms:W3CDTF">2021-10-11T18:18:25Z</dcterms:created>
  <dcterms:modified xsi:type="dcterms:W3CDTF">2021-10-11T18:18:25Z</dcterms:modified>
</cp:coreProperties>
</file>