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supplement can either be in pill or gummy form most commonly, and some variations may include other things like minerals and/or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athletes believe consuming this will help prevent build up of lactic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take this vitamin in hopes of increasing energy and preventing weight gain from water retention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help teens and young adults build and maintain good bone health and reduce risk of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help prevent scurvy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be popular as a weight loss aid, but was banned by the FDA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Compounds that seek out and neutralize free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nitrogenous compound in meats and fish that is synthesized by the liver, pancreas, and kidneys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Diets with adequate ______ may reduce a woman's risk of having a child with a brain or spinal cord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reduce delayed-onset muscle soreness if taken before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used as an herbal supplement with claims that it may assist in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thought to help with improving vision and is found in high amounts in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sources of this supplement can be found in foods like spinach and broccoli, and is often given to promote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Naturally occurs in plants and is a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dairy foods are fortified with this to help regulate blood calcium and bone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often take various forms of this prior to working out and can cause flushing and a tingly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Consumed by people, often with the belief it will make them 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4 vitamins that are not water soluble, and can cause toxicity if too many supplements are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Trace mineral that may help the movement of glucose into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Consuming this may help to prevent sports induced anemia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Supplements</dc:title>
  <dcterms:created xsi:type="dcterms:W3CDTF">2021-10-11T18:18:40Z</dcterms:created>
  <dcterms:modified xsi:type="dcterms:W3CDTF">2021-10-11T18:18:40Z</dcterms:modified>
</cp:coreProperties>
</file>