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Supplements &amp; Energy Drinks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Caffeine    </w:t>
      </w:r>
      <w:r>
        <w:t xml:space="preserve">   Calories    </w:t>
      </w:r>
      <w:r>
        <w:t xml:space="preserve">   Chemicals    </w:t>
      </w:r>
      <w:r>
        <w:t xml:space="preserve">   Diabetes    </w:t>
      </w:r>
      <w:r>
        <w:t xml:space="preserve">   Energy Drink    </w:t>
      </w:r>
      <w:r>
        <w:t xml:space="preserve">   FDA    </w:t>
      </w:r>
      <w:r>
        <w:t xml:space="preserve">   Harmful    </w:t>
      </w:r>
      <w:r>
        <w:t xml:space="preserve">   Heart Attacks    </w:t>
      </w:r>
      <w:r>
        <w:t xml:space="preserve">   Hospitalizations    </w:t>
      </w:r>
      <w:r>
        <w:t xml:space="preserve">   Illness    </w:t>
      </w:r>
      <w:r>
        <w:t xml:space="preserve">   Ingredients    </w:t>
      </w:r>
      <w:r>
        <w:t xml:space="preserve">   Nutrition    </w:t>
      </w:r>
      <w:r>
        <w:t xml:space="preserve">   Powder    </w:t>
      </w:r>
      <w:r>
        <w:t xml:space="preserve">   Pre Workout    </w:t>
      </w:r>
      <w:r>
        <w:t xml:space="preserve">   Proprietary Blend    </w:t>
      </w:r>
      <w:r>
        <w:t xml:space="preserve">   Sleep Loss    </w:t>
      </w:r>
      <w:r>
        <w:t xml:space="preserve">   Stimulants    </w:t>
      </w:r>
      <w:r>
        <w:t xml:space="preserve">   Stroke    </w:t>
      </w:r>
      <w:r>
        <w:t xml:space="preserve">   Sugar    </w:t>
      </w:r>
      <w:r>
        <w:t xml:space="preserve">   Supplement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Supplements &amp; Energy Drinks</dc:title>
  <dcterms:created xsi:type="dcterms:W3CDTF">2021-10-11T18:19:27Z</dcterms:created>
  <dcterms:modified xsi:type="dcterms:W3CDTF">2021-10-11T18:19:27Z</dcterms:modified>
</cp:coreProperties>
</file>