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Supply Chain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Delivery    </w:t>
      </w:r>
      <w:r>
        <w:t xml:space="preserve">   Sales    </w:t>
      </w:r>
      <w:r>
        <w:t xml:space="preserve">   Groceries    </w:t>
      </w:r>
      <w:r>
        <w:t xml:space="preserve">   Money    </w:t>
      </w:r>
      <w:r>
        <w:t xml:space="preserve">   Shopper    </w:t>
      </w:r>
      <w:r>
        <w:t xml:space="preserve">   Farmer    </w:t>
      </w:r>
      <w:r>
        <w:t xml:space="preserve">   Product    </w:t>
      </w:r>
      <w:r>
        <w:t xml:space="preserve">   Consumer    </w:t>
      </w:r>
      <w:r>
        <w:t xml:space="preserve">   Customer    </w:t>
      </w:r>
      <w:r>
        <w:t xml:space="preserve">   Demand    </w:t>
      </w:r>
      <w:r>
        <w:t xml:space="preserve">   Producer    </w:t>
      </w:r>
      <w:r>
        <w:t xml:space="preserve">   Retailer    </w:t>
      </w:r>
      <w:r>
        <w:t xml:space="preserve">   Wholesaler    </w:t>
      </w:r>
      <w:r>
        <w:t xml:space="preserve">   Chain    </w:t>
      </w:r>
      <w:r>
        <w:t xml:space="preserve">   Supply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Supply Chain</dc:title>
  <dcterms:created xsi:type="dcterms:W3CDTF">2021-10-11T18:19:07Z</dcterms:created>
  <dcterms:modified xsi:type="dcterms:W3CDTF">2021-10-11T18:19:07Z</dcterms:modified>
</cp:coreProperties>
</file>