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mail clerk    </w:t>
      </w:r>
      <w:r>
        <w:t xml:space="preserve">   expendable    </w:t>
      </w:r>
      <w:r>
        <w:t xml:space="preserve">   Inventory management    </w:t>
      </w:r>
      <w:r>
        <w:t xml:space="preserve">   supply technician    </w:t>
      </w:r>
      <w:r>
        <w:t xml:space="preserve">   materials handler    </w:t>
      </w:r>
      <w:r>
        <w:t xml:space="preserve">   contract    </w:t>
      </w:r>
      <w:r>
        <w:t xml:space="preserve">   acquisition    </w:t>
      </w:r>
      <w:r>
        <w:t xml:space="preserve">   clerk    </w:t>
      </w:r>
      <w:r>
        <w:t xml:space="preserve">   purchase agent    </w:t>
      </w:r>
      <w:r>
        <w:t xml:space="preserve">   supply    </w:t>
      </w:r>
      <w:r>
        <w:t xml:space="preserve">   equipment    </w:t>
      </w:r>
      <w:r>
        <w:t xml:space="preserve">   warehouse    </w:t>
      </w:r>
      <w:r>
        <w:t xml:space="preserve">   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</dc:title>
  <dcterms:created xsi:type="dcterms:W3CDTF">2021-10-11T18:20:12Z</dcterms:created>
  <dcterms:modified xsi:type="dcterms:W3CDTF">2021-10-11T18:20:12Z</dcterms:modified>
</cp:coreProperties>
</file>